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8E" w:rsidRPr="00404315" w:rsidRDefault="00FC2802">
      <w:pPr>
        <w:rPr>
          <w:rFonts w:ascii="Arial" w:hAnsi="Arial" w:cs="Arial"/>
          <w:b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26042</w:t>
      </w:r>
      <w:r w:rsidR="00404315" w:rsidRPr="00404315">
        <w:rPr>
          <w:rFonts w:ascii="Arial" w:hAnsi="Arial" w:cs="Arial"/>
          <w:b/>
          <w:sz w:val="24"/>
          <w:szCs w:val="24"/>
        </w:rPr>
        <w:t>5</w:t>
      </w:r>
      <w:r w:rsidRPr="00404315">
        <w:rPr>
          <w:rFonts w:ascii="Arial" w:hAnsi="Arial" w:cs="Arial"/>
          <w:b/>
          <w:sz w:val="24"/>
          <w:szCs w:val="24"/>
        </w:rPr>
        <w:t xml:space="preserve"> </w:t>
      </w:r>
      <w:r w:rsidR="00404315" w:rsidRPr="00404315">
        <w:rPr>
          <w:rFonts w:ascii="Arial" w:hAnsi="Arial" w:cs="Arial"/>
          <w:b/>
          <w:sz w:val="24"/>
          <w:szCs w:val="24"/>
        </w:rPr>
        <w:t xml:space="preserve">GPT Edited </w:t>
      </w:r>
      <w:r w:rsidRPr="00404315">
        <w:rPr>
          <w:rFonts w:ascii="Arial" w:hAnsi="Arial" w:cs="Arial"/>
          <w:b/>
          <w:sz w:val="24"/>
          <w:szCs w:val="24"/>
        </w:rPr>
        <w:t>Video Editing and Posting Process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sz w:val="24"/>
          <w:szCs w:val="24"/>
        </w:rPr>
        <w:t>Shotcut Editing Process</w:t>
      </w:r>
      <w:proofErr w:type="gramStart"/>
      <w:r w:rsidRPr="00404315">
        <w:rPr>
          <w:rFonts w:ascii="Arial" w:hAnsi="Arial" w:cs="Arial"/>
          <w:sz w:val="24"/>
          <w:szCs w:val="24"/>
        </w:rPr>
        <w:t>:</w:t>
      </w:r>
      <w:proofErr w:type="gramEnd"/>
      <w:r w:rsidRPr="00404315">
        <w:rPr>
          <w:rFonts w:ascii="Arial" w:hAnsi="Arial" w:cs="Arial"/>
          <w:sz w:val="24"/>
          <w:szCs w:val="24"/>
        </w:rPr>
        <w:br/>
        <w:t>Prepare the Directories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Open two folders in Af25: Af25 Raw and Af25 Edited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Copy selected video files from Af25 Video in the external backup drive into </w:t>
      </w:r>
      <w:r w:rsidRPr="00404315">
        <w:rPr>
          <w:rFonts w:ascii="Arial" w:hAnsi="Arial" w:cs="Arial"/>
          <w:b/>
          <w:sz w:val="24"/>
          <w:szCs w:val="24"/>
        </w:rPr>
        <w:t>Af25 Raw</w:t>
      </w:r>
      <w:r w:rsidRPr="00404315">
        <w:rPr>
          <w:rFonts w:ascii="Arial" w:hAnsi="Arial" w:cs="Arial"/>
          <w:b/>
          <w:sz w:val="24"/>
          <w:szCs w:val="24"/>
        </w:rPr>
        <w:br/>
        <w:t>Open Shotcut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Insert </w:t>
      </w:r>
      <w:r w:rsidRPr="00404315">
        <w:rPr>
          <w:rFonts w:ascii="Arial" w:hAnsi="Arial" w:cs="Arial"/>
          <w:sz w:val="24"/>
          <w:szCs w:val="24"/>
        </w:rPr>
        <w:t>Project Name, i.e., the name of the video clip, eg, 1324y Broadside Hunch. Use only the range, not the wind and slope here. Add the wind and slope in a caption.</w:t>
      </w:r>
      <w:r w:rsidRPr="00404315">
        <w:rPr>
          <w:rFonts w:ascii="Arial" w:hAnsi="Arial" w:cs="Arial"/>
          <w:sz w:val="24"/>
          <w:szCs w:val="24"/>
        </w:rPr>
        <w:br/>
        <w:t>Install the raw clip for editing: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Copy the selected video file to main viewing area, upper rig</w:t>
      </w:r>
      <w:r w:rsidRPr="00404315">
        <w:rPr>
          <w:rFonts w:ascii="Arial" w:hAnsi="Arial" w:cs="Arial"/>
          <w:sz w:val="24"/>
          <w:szCs w:val="24"/>
        </w:rPr>
        <w:t>ht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Copy the file to Playlist, upper left area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Drag file from Playlist to Timeline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Use the plan controls below the viewing area, view and develop editing plan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b/>
          <w:sz w:val="24"/>
          <w:szCs w:val="24"/>
        </w:rPr>
        <w:t>Trim: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In the Timeline, move cursor to end of opening segment to be trimmed, ie, the segment be</w:t>
      </w:r>
      <w:r w:rsidRPr="00404315">
        <w:rPr>
          <w:rFonts w:ascii="Arial" w:hAnsi="Arial" w:cs="Arial"/>
          <w:sz w:val="24"/>
          <w:szCs w:val="24"/>
        </w:rPr>
        <w:t>tween the opening and the beginning of action.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Press S. Place the cursor in segment to be trimmed. Right click, select Cut.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Move cursor to beginning of ending segment to be trimmed. Press S. Cut.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Save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b/>
          <w:sz w:val="24"/>
          <w:szCs w:val="24"/>
        </w:rPr>
        <w:t>Add a caption:</w:t>
      </w:r>
      <w:r w:rsidRPr="00404315">
        <w:rPr>
          <w:rFonts w:ascii="Arial" w:hAnsi="Arial" w:cs="Arial"/>
          <w:sz w:val="24"/>
          <w:szCs w:val="24"/>
        </w:rPr>
        <w:t xml:space="preserve"> Note: Trim, add caption and adjust sp</w:t>
      </w:r>
      <w:r w:rsidRPr="00404315">
        <w:rPr>
          <w:rFonts w:ascii="Arial" w:hAnsi="Arial" w:cs="Arial"/>
          <w:sz w:val="24"/>
          <w:szCs w:val="24"/>
        </w:rPr>
        <w:t>eed before adding the next segment.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Place the cursor at the beginning of the opening segment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Select File\Open Other\Text. </w:t>
      </w:r>
      <w:proofErr w:type="gramStart"/>
      <w:r w:rsidRPr="00404315">
        <w:rPr>
          <w:rFonts w:ascii="Arial" w:hAnsi="Arial" w:cs="Arial"/>
          <w:sz w:val="24"/>
          <w:szCs w:val="24"/>
        </w:rPr>
        <w:t>Type in text, select Rich, select</w:t>
      </w:r>
      <w:proofErr w:type="gramEnd"/>
      <w:r w:rsidRPr="00404315">
        <w:rPr>
          <w:rFonts w:ascii="Arial" w:hAnsi="Arial" w:cs="Arial"/>
          <w:sz w:val="24"/>
          <w:szCs w:val="24"/>
        </w:rPr>
        <w:t xml:space="preserve"> Add To Timeline. This will open a new timeline for the captions. The caption block can be moved le</w:t>
      </w:r>
      <w:r w:rsidRPr="00404315">
        <w:rPr>
          <w:rFonts w:ascii="Arial" w:hAnsi="Arial" w:cs="Arial"/>
          <w:sz w:val="24"/>
          <w:szCs w:val="24"/>
        </w:rPr>
        <w:t xml:space="preserve">ft and right and stretched as needed. </w:t>
      </w:r>
      <w:proofErr w:type="gramStart"/>
      <w:r w:rsidRPr="00404315">
        <w:rPr>
          <w:rFonts w:ascii="Arial" w:hAnsi="Arial" w:cs="Arial"/>
          <w:sz w:val="24"/>
          <w:szCs w:val="24"/>
        </w:rPr>
        <w:t>A default</w:t>
      </w:r>
      <w:proofErr w:type="gramEnd"/>
      <w:r w:rsidRPr="00404315">
        <w:rPr>
          <w:rFonts w:ascii="Arial" w:hAnsi="Arial" w:cs="Arial"/>
          <w:sz w:val="24"/>
          <w:szCs w:val="24"/>
        </w:rPr>
        <w:t xml:space="preserve"> duration for the caption display is generally ok.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The caption in the first segment should be as follows: “xxxxyd xxxxmph xxxxdeg Descriptive Word”. Would be nice to have a degree sign º but I haven’t yet fou</w:t>
      </w:r>
      <w:r w:rsidRPr="00404315">
        <w:rPr>
          <w:rFonts w:ascii="Arial" w:hAnsi="Arial" w:cs="Arial"/>
          <w:sz w:val="24"/>
          <w:szCs w:val="24"/>
        </w:rPr>
        <w:t xml:space="preserve">nd one in the Shotcut characters. </w:t>
      </w:r>
      <w:proofErr w:type="gramStart"/>
      <w:r w:rsidRPr="00404315">
        <w:rPr>
          <w:rFonts w:ascii="Arial" w:hAnsi="Arial" w:cs="Arial"/>
          <w:sz w:val="24"/>
          <w:szCs w:val="24"/>
        </w:rPr>
        <w:t>Must be a way to import º from Word.</w:t>
      </w:r>
      <w:proofErr w:type="gramEnd"/>
      <w:r w:rsidRPr="00404315">
        <w:rPr>
          <w:rFonts w:ascii="Arial" w:hAnsi="Arial" w:cs="Arial"/>
          <w:sz w:val="24"/>
          <w:szCs w:val="24"/>
        </w:rPr>
        <w:t xml:space="preserve"> Later…</w:t>
      </w:r>
      <w:r w:rsidR="00404315">
        <w:rPr>
          <w:rFonts w:ascii="Arial" w:hAnsi="Arial" w:cs="Arial"/>
          <w:sz w:val="24"/>
          <w:szCs w:val="24"/>
        </w:rPr>
        <w:t>GPT says: Use Alt + 0176 on Windows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Set the speed.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The opening segment speed default is 1.0 but if the speed is to be changed, change it here because slowing will extend the duration of the segment which then will</w:t>
      </w:r>
      <w:r w:rsidRPr="00404315">
        <w:rPr>
          <w:rFonts w:ascii="Arial" w:hAnsi="Arial" w:cs="Arial"/>
          <w:sz w:val="24"/>
          <w:szCs w:val="24"/>
        </w:rPr>
        <w:t xml:space="preserve"> be clipped if a following segment is already in place.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Place the cursor in the segment, select Properties, select Speed 0.4, 0.2 </w:t>
      </w:r>
      <w:r w:rsidRPr="00404315">
        <w:rPr>
          <w:rFonts w:ascii="Arial" w:hAnsi="Arial" w:cs="Arial"/>
          <w:sz w:val="24"/>
          <w:szCs w:val="24"/>
        </w:rPr>
        <w:lastRenderedPageBreak/>
        <w:t>or 0.05 or whatever. Speed of 0.05 works well as frame-by-frame. Press Enter (unsure about activation button). This should ex</w:t>
      </w:r>
      <w:r w:rsidRPr="00404315">
        <w:rPr>
          <w:rFonts w:ascii="Arial" w:hAnsi="Arial" w:cs="Arial"/>
          <w:sz w:val="24"/>
          <w:szCs w:val="24"/>
        </w:rPr>
        <w:t xml:space="preserve">tent the length of the segment as needed for the reduced speed. 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Add a pointer</w:t>
      </w:r>
      <w:r w:rsidRPr="00404315">
        <w:rPr>
          <w:rFonts w:ascii="Arial" w:hAnsi="Arial" w:cs="Arial"/>
          <w:sz w:val="24"/>
          <w:szCs w:val="24"/>
        </w:rPr>
        <w:t xml:space="preserve"> (Improved method):</w:t>
      </w:r>
      <w:r w:rsidR="00404315">
        <w:rPr>
          <w:rFonts w:ascii="Arial" w:hAnsi="Arial" w:cs="Arial"/>
          <w:sz w:val="24"/>
          <w:szCs w:val="24"/>
        </w:rPr>
        <w:t xml:space="preserve"> </w:t>
      </w:r>
      <w:r w:rsidRPr="00404315">
        <w:rPr>
          <w:rFonts w:ascii="Arial" w:hAnsi="Arial" w:cs="Arial"/>
          <w:sz w:val="24"/>
          <w:szCs w:val="24"/>
        </w:rPr>
        <w:t>Use built-in shapes for better control</w:t>
      </w:r>
      <w:proofErr w:type="gramStart"/>
      <w:r w:rsidRPr="00404315">
        <w:rPr>
          <w:rFonts w:ascii="Arial" w:hAnsi="Arial" w:cs="Arial"/>
          <w:sz w:val="24"/>
          <w:szCs w:val="24"/>
        </w:rPr>
        <w:t>:</w:t>
      </w:r>
      <w:proofErr w:type="gramEnd"/>
      <w:r w:rsidRPr="00404315">
        <w:rPr>
          <w:rFonts w:ascii="Arial" w:hAnsi="Arial" w:cs="Arial"/>
          <w:sz w:val="24"/>
          <w:szCs w:val="24"/>
        </w:rPr>
        <w:br/>
        <w:t>- Select Filters → Video → Shapes → choose Circle or Arrow</w:t>
      </w:r>
      <w:r w:rsidRPr="00404315">
        <w:rPr>
          <w:rFonts w:ascii="Arial" w:hAnsi="Arial" w:cs="Arial"/>
          <w:sz w:val="24"/>
          <w:szCs w:val="24"/>
        </w:rPr>
        <w:br/>
        <w:t>- Adjust size, thickness, and position directly</w:t>
      </w:r>
      <w:r w:rsidRPr="00404315">
        <w:rPr>
          <w:rFonts w:ascii="Arial" w:hAnsi="Arial" w:cs="Arial"/>
          <w:sz w:val="24"/>
          <w:szCs w:val="24"/>
        </w:rPr>
        <w:br/>
        <w:t>- Shapes ar</w:t>
      </w:r>
      <w:r w:rsidRPr="00404315">
        <w:rPr>
          <w:rFonts w:ascii="Arial" w:hAnsi="Arial" w:cs="Arial"/>
          <w:sz w:val="24"/>
          <w:szCs w:val="24"/>
        </w:rPr>
        <w:t>e easier to control than text-based methods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b/>
          <w:sz w:val="24"/>
          <w:szCs w:val="24"/>
        </w:rPr>
        <w:t>Repeat</w:t>
      </w:r>
      <w:r w:rsidRPr="00404315">
        <w:rPr>
          <w:rFonts w:ascii="Arial" w:hAnsi="Arial" w:cs="Arial"/>
          <w:sz w:val="24"/>
          <w:szCs w:val="24"/>
        </w:rPr>
        <w:t xml:space="preserve"> for all segments and photos as needed.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Proof and polish</w:t>
      </w:r>
      <w:r w:rsidRPr="00404315">
        <w:rPr>
          <w:rFonts w:ascii="Arial" w:hAnsi="Arial" w:cs="Arial"/>
          <w:sz w:val="24"/>
          <w:szCs w:val="24"/>
        </w:rPr>
        <w:t xml:space="preserve"> carefully as errors are ha</w:t>
      </w:r>
      <w:r w:rsidRPr="00404315">
        <w:rPr>
          <w:rFonts w:ascii="Arial" w:hAnsi="Arial" w:cs="Arial"/>
          <w:sz w:val="24"/>
          <w:szCs w:val="24"/>
        </w:rPr>
        <w:t>rder to correct after Export.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Save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Export: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Select the Export button. The default seems to set to export in the original format which is 60fps, 1920 x 1080, MP4.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Verify the saved file outside of Shotcut.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If OK, in Shotcut close the file to prepare for e</w:t>
      </w:r>
      <w:r w:rsidRPr="00404315">
        <w:rPr>
          <w:rFonts w:ascii="Arial" w:hAnsi="Arial" w:cs="Arial"/>
          <w:sz w:val="24"/>
          <w:szCs w:val="24"/>
        </w:rPr>
        <w:t xml:space="preserve">diting next video. </w:t>
      </w:r>
    </w:p>
    <w:p w:rsidR="0012078E" w:rsidRPr="00404315" w:rsidRDefault="00FC2802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Post to the web site</w:t>
      </w:r>
      <w:r w:rsidRPr="00404315">
        <w:rPr>
          <w:rFonts w:ascii="Arial" w:hAnsi="Arial" w:cs="Arial"/>
          <w:sz w:val="24"/>
          <w:szCs w:val="24"/>
        </w:rPr>
        <w:t>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Open the web site edit. Select the library. Copy the file from Af25 Edited to the library.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>Insert the file from the library into the Video page at the selected insertion point.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Verify inside the editing site. </w:t>
      </w:r>
      <w:proofErr w:type="gramStart"/>
      <w:r w:rsidRPr="00404315">
        <w:rPr>
          <w:rFonts w:ascii="Arial" w:hAnsi="Arial" w:cs="Arial"/>
          <w:sz w:val="24"/>
          <w:szCs w:val="24"/>
        </w:rPr>
        <w:t>Po</w:t>
      </w:r>
      <w:r w:rsidRPr="00404315">
        <w:rPr>
          <w:rFonts w:ascii="Arial" w:hAnsi="Arial" w:cs="Arial"/>
          <w:sz w:val="24"/>
          <w:szCs w:val="24"/>
        </w:rPr>
        <w:t>st.</w:t>
      </w:r>
      <w:proofErr w:type="gramEnd"/>
      <w:r w:rsidRPr="00404315">
        <w:rPr>
          <w:rFonts w:ascii="Arial" w:hAnsi="Arial" w:cs="Arial"/>
          <w:sz w:val="24"/>
          <w:szCs w:val="24"/>
        </w:rPr>
        <w:t xml:space="preserve"> Verify with different computer.</w:t>
      </w:r>
    </w:p>
    <w:p w:rsidR="00404315" w:rsidRPr="00404315" w:rsidRDefault="00404315" w:rsidP="00404315">
      <w:pPr>
        <w:rPr>
          <w:rFonts w:ascii="Arial" w:hAnsi="Arial" w:cs="Arial"/>
          <w:sz w:val="24"/>
          <w:szCs w:val="24"/>
        </w:rPr>
      </w:pPr>
    </w:p>
    <w:p w:rsidR="00404315" w:rsidRPr="00404315" w:rsidRDefault="00404315" w:rsidP="00404315">
      <w:pPr>
        <w:rPr>
          <w:rFonts w:ascii="Arial" w:hAnsi="Arial" w:cs="Arial"/>
          <w:sz w:val="24"/>
          <w:szCs w:val="24"/>
        </w:rPr>
      </w:pPr>
      <w:r w:rsidRPr="00404315">
        <w:rPr>
          <w:rFonts w:ascii="Arial" w:hAnsi="Arial" w:cs="Arial"/>
          <w:b/>
          <w:sz w:val="24"/>
          <w:szCs w:val="24"/>
        </w:rPr>
        <w:t>Appendix:</w:t>
      </w:r>
      <w:r w:rsidRPr="00404315">
        <w:rPr>
          <w:rFonts w:ascii="Arial" w:hAnsi="Arial" w:cs="Arial"/>
          <w:sz w:val="24"/>
          <w:szCs w:val="24"/>
        </w:rPr>
        <w:t xml:space="preserve"> Original Pointer Method</w:t>
      </w:r>
    </w:p>
    <w:p w:rsidR="00404315" w:rsidRDefault="00404315">
      <w:r w:rsidRPr="00404315">
        <w:rPr>
          <w:rFonts w:ascii="Arial" w:hAnsi="Arial" w:cs="Arial"/>
          <w:b/>
          <w:sz w:val="24"/>
          <w:szCs w:val="24"/>
        </w:rPr>
        <w:t>Add a pointer.</w:t>
      </w:r>
      <w:r w:rsidRPr="00404315">
        <w:rPr>
          <w:rFonts w:ascii="Arial" w:hAnsi="Arial" w:cs="Arial"/>
          <w:sz w:val="24"/>
          <w:szCs w:val="24"/>
        </w:rPr>
        <w:br/>
      </w:r>
      <w:r w:rsidRPr="00404315">
        <w:rPr>
          <w:rFonts w:ascii="Arial" w:hAnsi="Arial" w:cs="Arial"/>
          <w:sz w:val="24"/>
          <w:szCs w:val="24"/>
        </w:rPr>
        <w:tab/>
        <w:t xml:space="preserve">If the image needs a pointer to direct the attention of the viewer an arrow is easiest to control but I haven’t found a way to add one so I use a circle made by enlarging a capital O using Century Gothic at a large font size. A thin Century Gothic might be better than the nominal. The O is a text and handled the same way </w:t>
      </w:r>
      <w:proofErr w:type="gramStart"/>
      <w:r w:rsidRPr="00404315">
        <w:rPr>
          <w:rFonts w:ascii="Arial" w:hAnsi="Arial" w:cs="Arial"/>
          <w:sz w:val="24"/>
          <w:szCs w:val="24"/>
        </w:rPr>
        <w:t>except</w:t>
      </w:r>
      <w:proofErr w:type="gramEnd"/>
      <w:r w:rsidRPr="00404315">
        <w:rPr>
          <w:rFonts w:ascii="Arial" w:hAnsi="Arial" w:cs="Arial"/>
          <w:sz w:val="24"/>
          <w:szCs w:val="24"/>
        </w:rPr>
        <w:t xml:space="preserve"> moved around. Adding the pointer text will add another Timeline but the pointer blocks</w:t>
      </w:r>
      <w:r>
        <w:rPr>
          <w:rFonts w:ascii="Arial" w:hAnsi="Arial" w:cs="Arial"/>
          <w:sz w:val="24"/>
          <w:szCs w:val="24"/>
        </w:rPr>
        <w:t xml:space="preserve"> can be moved into the existing timeline if they don’t overlap the captions</w:t>
      </w:r>
    </w:p>
    <w:sectPr w:rsidR="004043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2078E"/>
    <w:rsid w:val="0015074B"/>
    <w:rsid w:val="0029639D"/>
    <w:rsid w:val="00326F90"/>
    <w:rsid w:val="00404315"/>
    <w:rsid w:val="00AA1D8D"/>
    <w:rsid w:val="00B47730"/>
    <w:rsid w:val="00CB0664"/>
    <w:rsid w:val="00FC280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Paul Dickerson</cp:lastModifiedBy>
  <cp:revision>2</cp:revision>
  <dcterms:created xsi:type="dcterms:W3CDTF">2026-04-25T18:20:00Z</dcterms:created>
  <dcterms:modified xsi:type="dcterms:W3CDTF">2026-04-25T18:20:00Z</dcterms:modified>
</cp:coreProperties>
</file>